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A" w:rsidRDefault="00431B8E" w:rsidP="00C8285C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D37C5F">
        <w:t>rzedmiotowe</w:t>
      </w:r>
      <w:proofErr w:type="spellEnd"/>
      <w:r w:rsidR="00D37C5F">
        <w:t xml:space="preserve"> </w:t>
      </w:r>
      <w:proofErr w:type="spellStart"/>
      <w:r w:rsidR="00D37C5F">
        <w:t>wymagania</w:t>
      </w:r>
      <w:proofErr w:type="spellEnd"/>
      <w:r w:rsidR="00D37C5F">
        <w:t xml:space="preserve"> </w:t>
      </w:r>
      <w:proofErr w:type="spellStart"/>
      <w:r w:rsidR="00D37C5F">
        <w:t>edukacyjne</w:t>
      </w:r>
      <w:proofErr w:type="spellEnd"/>
      <w:r w:rsidR="00D37C5F">
        <w:t xml:space="preserve"> – </w:t>
      </w:r>
      <w:proofErr w:type="spellStart"/>
      <w:r w:rsidR="00D37C5F">
        <w:t>Biologia</w:t>
      </w:r>
      <w:proofErr w:type="spellEnd"/>
      <w:r w:rsidR="00D37C5F">
        <w:t xml:space="preserve"> </w:t>
      </w:r>
      <w:proofErr w:type="spellStart"/>
      <w:r w:rsidR="00D37C5F">
        <w:t>klasa</w:t>
      </w:r>
      <w:proofErr w:type="spellEnd"/>
      <w:r w:rsidR="00D37C5F">
        <w:t xml:space="preserve"> 5</w:t>
      </w:r>
    </w:p>
    <w:p w:rsidR="00C8285C" w:rsidRDefault="00C8285C" w:rsidP="00C8285C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C8285C" w:rsidRPr="00C8285C" w:rsidRDefault="00C8285C" w:rsidP="00C8285C">
      <w:r>
        <w:t>•</w:t>
      </w:r>
      <w:r w:rsidR="00431B8E">
        <w:t xml:space="preserve"> </w:t>
      </w:r>
      <w:proofErr w:type="spellStart"/>
      <w:r w:rsidR="00431B8E">
        <w:t>Nie</w:t>
      </w:r>
      <w:proofErr w:type="spellEnd"/>
      <w:r w:rsidR="00431B8E">
        <w:t xml:space="preserve"> </w:t>
      </w:r>
      <w:proofErr w:type="spellStart"/>
      <w:r w:rsidR="00431B8E">
        <w:t>opanował</w:t>
      </w:r>
      <w:proofErr w:type="spellEnd"/>
      <w:r w:rsidR="00431B8E">
        <w:t xml:space="preserve"> </w:t>
      </w:r>
      <w:proofErr w:type="spellStart"/>
      <w:r w:rsidR="00431B8E">
        <w:t>podstawowych</w:t>
      </w:r>
      <w:proofErr w:type="spellEnd"/>
      <w:r w:rsidR="00431B8E">
        <w:t xml:space="preserve"> </w:t>
      </w:r>
      <w:proofErr w:type="spellStart"/>
      <w:r w:rsidR="00431B8E">
        <w:t>wiadomości</w:t>
      </w:r>
      <w:proofErr w:type="spellEnd"/>
      <w:r w:rsidR="00431B8E">
        <w:t xml:space="preserve"> </w:t>
      </w:r>
      <w:proofErr w:type="spellStart"/>
      <w:r w:rsidR="00431B8E">
        <w:t>i</w:t>
      </w:r>
      <w:proofErr w:type="spellEnd"/>
      <w:r w:rsidR="00431B8E">
        <w:t xml:space="preserve"> </w:t>
      </w:r>
      <w:proofErr w:type="spellStart"/>
      <w:r w:rsidR="00431B8E">
        <w:t>umiejętności</w:t>
      </w:r>
      <w:proofErr w:type="spellEnd"/>
      <w:r w:rsidR="00431B8E">
        <w:t xml:space="preserve"> </w:t>
      </w:r>
      <w:proofErr w:type="spellStart"/>
      <w:r w:rsidR="00431B8E">
        <w:t>określonych</w:t>
      </w:r>
      <w:proofErr w:type="spellEnd"/>
      <w:r w:rsidR="00431B8E">
        <w:t xml:space="preserve"> w </w:t>
      </w:r>
      <w:proofErr w:type="spellStart"/>
      <w:r w:rsidR="00431B8E">
        <w:t>podstawie</w:t>
      </w:r>
      <w:proofErr w:type="spellEnd"/>
      <w:r w:rsidR="00431B8E">
        <w:t xml:space="preserve"> </w:t>
      </w:r>
      <w:proofErr w:type="spellStart"/>
      <w:r w:rsidR="00431B8E">
        <w:t>programowej</w:t>
      </w:r>
      <w:proofErr w:type="spellEnd"/>
      <w:r w:rsidR="00431B8E">
        <w:t xml:space="preserve"> </w:t>
      </w:r>
      <w:proofErr w:type="spellStart"/>
      <w:r w:rsidR="00431B8E">
        <w:t>niezbędnych</w:t>
      </w:r>
      <w:proofErr w:type="spellEnd"/>
      <w:r w:rsidR="00431B8E">
        <w:t xml:space="preserve"> do </w:t>
      </w:r>
      <w:proofErr w:type="spellStart"/>
      <w:r w:rsidR="00431B8E">
        <w:t>uzyskania</w:t>
      </w:r>
      <w:proofErr w:type="spellEnd"/>
      <w:r w:rsidR="00431B8E">
        <w:t xml:space="preserve"> </w:t>
      </w:r>
      <w:proofErr w:type="spellStart"/>
      <w:r w:rsidR="00431B8E">
        <w:t>oceny</w:t>
      </w:r>
      <w:proofErr w:type="spellEnd"/>
      <w:r w:rsidR="00431B8E">
        <w:t xml:space="preserve"> </w:t>
      </w:r>
      <w:proofErr w:type="spellStart"/>
      <w:r w:rsidR="00431B8E">
        <w:t>dopuszczającej</w:t>
      </w:r>
      <w:proofErr w:type="spellEnd"/>
      <w:r w:rsidR="00431B8E">
        <w:t>.</w:t>
      </w:r>
    </w:p>
    <w:p w:rsidR="0006101A" w:rsidRDefault="00D37C5F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dopuszczająca</w:t>
      </w:r>
      <w:proofErr w:type="spellEnd"/>
      <w:r>
        <w:t xml:space="preserve"> (2)</w:t>
      </w:r>
    </w:p>
    <w:p w:rsidR="0006101A" w:rsidRDefault="00A32710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dziedziny</w:t>
      </w:r>
      <w:proofErr w:type="spellEnd"/>
      <w:r w:rsidR="00D37C5F">
        <w:t xml:space="preserve"> </w:t>
      </w:r>
      <w:proofErr w:type="spellStart"/>
      <w:r w:rsidR="00D37C5F">
        <w:t>biologii</w:t>
      </w:r>
      <w:proofErr w:type="spellEnd"/>
      <w:r w:rsidR="00D37C5F">
        <w:t xml:space="preserve"> </w:t>
      </w:r>
      <w:proofErr w:type="spellStart"/>
      <w:r w:rsidR="00D37C5F">
        <w:t>i</w:t>
      </w:r>
      <w:proofErr w:type="spellEnd"/>
      <w:r w:rsidR="00D37C5F">
        <w:t xml:space="preserve"> </w:t>
      </w:r>
      <w:proofErr w:type="spellStart"/>
      <w:r w:rsidR="00D37C5F">
        <w:t>prostymi</w:t>
      </w:r>
      <w:proofErr w:type="spellEnd"/>
      <w:r w:rsidR="00D37C5F">
        <w:t xml:space="preserve"> </w:t>
      </w:r>
      <w:proofErr w:type="spellStart"/>
      <w:r w:rsidR="00D37C5F">
        <w:t>słowami</w:t>
      </w:r>
      <w:proofErr w:type="spellEnd"/>
      <w:r w:rsidR="00D37C5F">
        <w:t xml:space="preserve"> </w:t>
      </w:r>
      <w:proofErr w:type="spellStart"/>
      <w:r w:rsidR="00D37C5F">
        <w:t>wyjaśnia</w:t>
      </w:r>
      <w:proofErr w:type="spellEnd"/>
      <w:r w:rsidR="00D37C5F">
        <w:t xml:space="preserve">, </w:t>
      </w:r>
      <w:proofErr w:type="spellStart"/>
      <w:r w:rsidR="00D37C5F">
        <w:t>czym</w:t>
      </w:r>
      <w:proofErr w:type="spellEnd"/>
      <w:r w:rsidR="00D37C5F">
        <w:t xml:space="preserve"> </w:t>
      </w:r>
      <w:proofErr w:type="spellStart"/>
      <w:r w:rsidR="00D37C5F">
        <w:t>się</w:t>
      </w:r>
      <w:proofErr w:type="spellEnd"/>
      <w:r>
        <w:t xml:space="preserve"> one</w:t>
      </w:r>
      <w:r w:rsidR="00D37C5F">
        <w:t xml:space="preserve"> </w:t>
      </w:r>
      <w:proofErr w:type="spellStart"/>
      <w:r>
        <w:t>zajmują</w:t>
      </w:r>
      <w:proofErr w:type="spellEnd"/>
      <w:r w:rsidR="00D37C5F">
        <w:t>.</w:t>
      </w:r>
    </w:p>
    <w:p w:rsidR="0006101A" w:rsidRDefault="00D37C5F">
      <w:r>
        <w:t xml:space="preserve">• Rozpoznaje podstawowe typy komórek (zwierzęca, roślinna) i zna podstawowe składniki życia (np. </w:t>
      </w:r>
      <w:proofErr w:type="spellStart"/>
      <w:r>
        <w:t>woda</w:t>
      </w:r>
      <w:proofErr w:type="spellEnd"/>
      <w:r>
        <w:t xml:space="preserve">, </w:t>
      </w:r>
      <w:proofErr w:type="spellStart"/>
      <w:r>
        <w:t>związki</w:t>
      </w:r>
      <w:proofErr w:type="spellEnd"/>
      <w:r>
        <w:t xml:space="preserve"> </w:t>
      </w:r>
      <w:proofErr w:type="spellStart"/>
      <w:r>
        <w:t>organiczne</w:t>
      </w:r>
      <w:proofErr w:type="spellEnd"/>
      <w:r>
        <w:t>).</w:t>
      </w:r>
    </w:p>
    <w:p w:rsidR="00A32710" w:rsidRDefault="00A32710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życiowe</w:t>
      </w:r>
      <w:proofErr w:type="spellEnd"/>
      <w:r>
        <w:t xml:space="preserve"> </w:t>
      </w:r>
      <w:proofErr w:type="spellStart"/>
      <w:r>
        <w:t>organizmów</w:t>
      </w:r>
      <w:proofErr w:type="spellEnd"/>
      <w:r>
        <w:t>.</w:t>
      </w:r>
    </w:p>
    <w:p w:rsidR="0006101A" w:rsidRDefault="00D37C5F">
      <w:r>
        <w:t xml:space="preserve">• </w:t>
      </w:r>
      <w:proofErr w:type="spellStart"/>
      <w:r>
        <w:t>Podaje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 xml:space="preserve"> </w:t>
      </w:r>
      <w:proofErr w:type="spellStart"/>
      <w:r>
        <w:t>organizmów</w:t>
      </w:r>
      <w:proofErr w:type="spellEnd"/>
      <w:r>
        <w:t xml:space="preserve">: </w:t>
      </w:r>
      <w:proofErr w:type="spellStart"/>
      <w:r>
        <w:t>bakterie</w:t>
      </w:r>
      <w:proofErr w:type="spellEnd"/>
      <w:r>
        <w:t xml:space="preserve">, </w:t>
      </w:r>
      <w:proofErr w:type="spellStart"/>
      <w:r>
        <w:t>grzyby</w:t>
      </w:r>
      <w:proofErr w:type="spellEnd"/>
      <w:r>
        <w:t>,</w:t>
      </w:r>
      <w:r w:rsidR="00A32710">
        <w:t xml:space="preserve"> porosity,</w:t>
      </w:r>
      <w:r>
        <w:t xml:space="preserve"> </w:t>
      </w:r>
      <w:proofErr w:type="spellStart"/>
      <w:r>
        <w:t>rośliny</w:t>
      </w:r>
      <w:proofErr w:type="spellEnd"/>
      <w:r>
        <w:t>.</w:t>
      </w:r>
    </w:p>
    <w:p w:rsidR="0006101A" w:rsidRDefault="00D37C5F">
      <w:r>
        <w:t xml:space="preserve">•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podstawową</w:t>
      </w:r>
      <w:proofErr w:type="spellEnd"/>
      <w:r>
        <w:t xml:space="preserve"> </w:t>
      </w:r>
      <w:proofErr w:type="spellStart"/>
      <w:r>
        <w:t>strukturę</w:t>
      </w:r>
      <w:proofErr w:type="spellEnd"/>
      <w:r>
        <w:t xml:space="preserve"> </w:t>
      </w:r>
      <w:proofErr w:type="spellStart"/>
      <w:r>
        <w:t>roślin</w:t>
      </w:r>
      <w:proofErr w:type="spellEnd"/>
      <w:r>
        <w:t xml:space="preserve"> (</w:t>
      </w:r>
      <w:proofErr w:type="spellStart"/>
      <w:r>
        <w:t>korzeń</w:t>
      </w:r>
      <w:proofErr w:type="spellEnd"/>
      <w:r>
        <w:t xml:space="preserve">, </w:t>
      </w:r>
      <w:proofErr w:type="spellStart"/>
      <w:r>
        <w:t>łodyga</w:t>
      </w:r>
      <w:proofErr w:type="spellEnd"/>
      <w:r>
        <w:t xml:space="preserve">, </w:t>
      </w:r>
      <w:proofErr w:type="spellStart"/>
      <w:r>
        <w:t>liść</w:t>
      </w:r>
      <w:proofErr w:type="spellEnd"/>
      <w:r>
        <w:t xml:space="preserve">, </w:t>
      </w:r>
      <w:proofErr w:type="spellStart"/>
      <w:r>
        <w:t>kwiat</w:t>
      </w:r>
      <w:proofErr w:type="spellEnd"/>
      <w:r>
        <w:t xml:space="preserve">, </w:t>
      </w:r>
      <w:proofErr w:type="spellStart"/>
      <w:r>
        <w:t>owoc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funkcje</w:t>
      </w:r>
      <w:proofErr w:type="spellEnd"/>
      <w:r>
        <w:t>.</w:t>
      </w:r>
    </w:p>
    <w:p w:rsidR="0006101A" w:rsidRDefault="00D37C5F">
      <w:pPr>
        <w:pStyle w:val="Nagwek2"/>
      </w:pPr>
      <w:r>
        <w:t>Ocena dostateczna (3)</w:t>
      </w:r>
    </w:p>
    <w:p w:rsidR="0006101A" w:rsidRDefault="00D37C5F">
      <w:r>
        <w:t xml:space="preserve">• Opisuje, jak działa biolog jako naukowiec – np. </w:t>
      </w:r>
      <w:proofErr w:type="spellStart"/>
      <w:r>
        <w:t>obserwacje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użycie</w:t>
      </w:r>
      <w:proofErr w:type="spellEnd"/>
      <w:r>
        <w:t xml:space="preserve"> </w:t>
      </w:r>
      <w:proofErr w:type="spellStart"/>
      <w:r>
        <w:t>mikroskopu</w:t>
      </w:r>
      <w:proofErr w:type="spellEnd"/>
      <w:r>
        <w:t xml:space="preserve">, </w:t>
      </w:r>
      <w:proofErr w:type="spellStart"/>
      <w:r>
        <w:t>doświadczenia</w:t>
      </w:r>
      <w:proofErr w:type="spellEnd"/>
      <w:r>
        <w:t>.</w:t>
      </w:r>
    </w:p>
    <w:p w:rsidR="0006101A" w:rsidRDefault="00D37C5F">
      <w:r>
        <w:t>• Porównuje komórkę roślinną i zwierzęcą oraz wyjaśnia, co oznacza samożywność i cudzożywność.</w:t>
      </w:r>
    </w:p>
    <w:p w:rsidR="0006101A" w:rsidRDefault="00D37C5F">
      <w:r>
        <w:t xml:space="preserve">•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różnice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bakteriami</w:t>
      </w:r>
      <w:proofErr w:type="spellEnd"/>
      <w:r>
        <w:t xml:space="preserve">, </w:t>
      </w:r>
      <w:proofErr w:type="spellStart"/>
      <w:r>
        <w:t>grzybami</w:t>
      </w:r>
      <w:proofErr w:type="spellEnd"/>
      <w:r>
        <w:t xml:space="preserve">, </w:t>
      </w:r>
      <w:proofErr w:type="spellStart"/>
      <w:r>
        <w:t>porostami</w:t>
      </w:r>
      <w:proofErr w:type="spellEnd"/>
      <w:r>
        <w:t>.</w:t>
      </w:r>
    </w:p>
    <w:p w:rsidR="0006101A" w:rsidRDefault="00D37C5F">
      <w:r>
        <w:t>• Opisuje, jakie zadania pełnią tkanki roślinne i jak roślina korzysta z organów (np. liście do fotosyntezy).</w:t>
      </w:r>
    </w:p>
    <w:p w:rsidR="0006101A" w:rsidRDefault="00D37C5F">
      <w:pPr>
        <w:pStyle w:val="Nagwek2"/>
      </w:pPr>
      <w:r>
        <w:t>Ocena dobra (4)</w:t>
      </w:r>
    </w:p>
    <w:p w:rsidR="0006101A" w:rsidRDefault="00D37C5F">
      <w:r>
        <w:t>• Planuje prostą obserwację mikroskopową, notuje wyniki.</w:t>
      </w:r>
    </w:p>
    <w:p w:rsidR="0006101A" w:rsidRDefault="00D37C5F">
      <w:r>
        <w:t>• Wyjaśnia szczegółowo różnice między typami komórek i formami odżywiania.</w:t>
      </w:r>
    </w:p>
    <w:p w:rsidR="0006101A" w:rsidRDefault="00D37C5F">
      <w:r>
        <w:t>• Analizuje rolę mikroorganizmów (np. bakterii) w przyrodzie lub kuchni.</w:t>
      </w:r>
    </w:p>
    <w:p w:rsidR="0006101A" w:rsidRDefault="00D37C5F">
      <w:r>
        <w:t>• Opisuje strukturę roślin w kontekście funkcji: składniki budowy i ich znaczenie.</w:t>
      </w:r>
    </w:p>
    <w:p w:rsidR="0006101A" w:rsidRDefault="00D37C5F">
      <w:pPr>
        <w:pStyle w:val="Nagwek2"/>
      </w:pPr>
      <w:r>
        <w:t>Ocena bardzo dobra (5)</w:t>
      </w:r>
    </w:p>
    <w:p w:rsidR="0006101A" w:rsidRDefault="00D37C5F">
      <w:r>
        <w:t>• Przedstawia doświadczenie mikroskopowe (cel, materiał, obserwacje, wnioski).</w:t>
      </w:r>
    </w:p>
    <w:p w:rsidR="0006101A" w:rsidRDefault="00D37C5F">
      <w:r>
        <w:t xml:space="preserve">• </w:t>
      </w:r>
      <w:proofErr w:type="spellStart"/>
      <w:r>
        <w:t>Umiejętnie</w:t>
      </w:r>
      <w:proofErr w:type="spellEnd"/>
      <w:r>
        <w:t xml:space="preserve"> </w:t>
      </w:r>
      <w:proofErr w:type="spellStart"/>
      <w:r>
        <w:t>rozróżnia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biologiczne</w:t>
      </w:r>
      <w:proofErr w:type="spellEnd"/>
      <w:r>
        <w:t xml:space="preserve">: </w:t>
      </w:r>
      <w:proofErr w:type="spellStart"/>
      <w:r>
        <w:t>wirusy</w:t>
      </w:r>
      <w:proofErr w:type="spellEnd"/>
      <w:r>
        <w:t xml:space="preserve">, </w:t>
      </w:r>
      <w:proofErr w:type="spellStart"/>
      <w:r>
        <w:t>bakterie</w:t>
      </w:r>
      <w:proofErr w:type="spellEnd"/>
      <w:r>
        <w:t xml:space="preserve">, </w:t>
      </w:r>
      <w:proofErr w:type="spellStart"/>
      <w:r>
        <w:t>grzyby</w:t>
      </w:r>
      <w:proofErr w:type="spellEnd"/>
      <w:r>
        <w:t xml:space="preserve">, </w:t>
      </w:r>
      <w:proofErr w:type="spellStart"/>
      <w:r>
        <w:t>rośliny</w:t>
      </w:r>
      <w:proofErr w:type="spellEnd"/>
      <w:r>
        <w:t xml:space="preserve">; </w:t>
      </w:r>
      <w:proofErr w:type="spellStart"/>
      <w:r>
        <w:t>wskazuje</w:t>
      </w:r>
      <w:proofErr w:type="spellEnd"/>
      <w:r>
        <w:t xml:space="preserve"> ich cechy.</w:t>
      </w:r>
    </w:p>
    <w:p w:rsidR="0006101A" w:rsidRDefault="00D37C5F">
      <w:r>
        <w:lastRenderedPageBreak/>
        <w:t>• Tłumaczy, jak tkanki roślinne i ich organizacja w organy wspierają życie rośliny (np. transport wody).</w:t>
      </w:r>
    </w:p>
    <w:p w:rsidR="0006101A" w:rsidRDefault="00D37C5F">
      <w:r>
        <w:t>• Potrafi odnaleźć i zastosować informacje z infografik lub podsumowań podręcznika.</w:t>
      </w:r>
    </w:p>
    <w:p w:rsidR="0006101A" w:rsidRDefault="00D37C5F">
      <w:pPr>
        <w:pStyle w:val="Nagwek2"/>
      </w:pPr>
      <w:r>
        <w:t>Ocena celująca (6)</w:t>
      </w:r>
    </w:p>
    <w:p w:rsidR="0006101A" w:rsidRDefault="00D37C5F">
      <w:r>
        <w:t>• Samodzielnie projektuje drobny eksperyment (np. obserwacja komórek liścia, porównanie próbek), formułuje wnioski.</w:t>
      </w:r>
    </w:p>
    <w:p w:rsidR="0006101A" w:rsidRDefault="00D37C5F">
      <w:r>
        <w:t>• Łączy wiedzę z różnych działów (np. budowa komórki i jej funkcje; roślinność i mikroorganizmy).</w:t>
      </w:r>
    </w:p>
    <w:p w:rsidR="0006101A" w:rsidRDefault="00D37C5F">
      <w:r>
        <w:t>• Wykonuje projekt edukacyjny (plakat, prezentacja, mini-wystawa) pokazujący świat mikro- i makrobiologii.</w:t>
      </w:r>
    </w:p>
    <w:sectPr w:rsidR="000610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01A"/>
    <w:rsid w:val="0015074B"/>
    <w:rsid w:val="0029639D"/>
    <w:rsid w:val="00326F90"/>
    <w:rsid w:val="00431B8E"/>
    <w:rsid w:val="00693790"/>
    <w:rsid w:val="00A32710"/>
    <w:rsid w:val="00AA1D8D"/>
    <w:rsid w:val="00B47730"/>
    <w:rsid w:val="00C8285C"/>
    <w:rsid w:val="00CB0664"/>
    <w:rsid w:val="00D37C5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0C4D5C-4E3B-4478-BB75-175F4D4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C19C9-414B-400A-B4F0-3C5CCE6D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2025-09-01T16:06:00Z</dcterms:created>
  <dcterms:modified xsi:type="dcterms:W3CDTF">2025-09-01T16:06:00Z</dcterms:modified>
  <cp:category/>
</cp:coreProperties>
</file>