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36B" w:rsidRDefault="00945473" w:rsidP="0025781E">
      <w:pPr>
        <w:pStyle w:val="Nagwek1"/>
      </w:pPr>
      <w:bookmarkStart w:id="0" w:name="_GoBack"/>
      <w:bookmarkEnd w:id="0"/>
      <w:proofErr w:type="spellStart"/>
      <w:r>
        <w:t>Niezbędne</w:t>
      </w:r>
      <w:proofErr w:type="spellEnd"/>
      <w:r>
        <w:t xml:space="preserve"> </w:t>
      </w:r>
      <w:proofErr w:type="spellStart"/>
      <w:r>
        <w:t>przedmiotowe</w:t>
      </w:r>
      <w:proofErr w:type="spellEnd"/>
      <w:r>
        <w:t xml:space="preserve"> </w:t>
      </w:r>
      <w:proofErr w:type="spellStart"/>
      <w:r>
        <w:t>wymagania</w:t>
      </w:r>
      <w:proofErr w:type="spellEnd"/>
      <w:r>
        <w:t xml:space="preserve"> </w:t>
      </w:r>
      <w:proofErr w:type="spellStart"/>
      <w:r>
        <w:t>edukacyjne</w:t>
      </w:r>
      <w:proofErr w:type="spellEnd"/>
      <w:r>
        <w:t xml:space="preserve"> z </w:t>
      </w:r>
      <w:proofErr w:type="spellStart"/>
      <w:r>
        <w:t>przyrody</w:t>
      </w:r>
      <w:proofErr w:type="spellEnd"/>
      <w:r>
        <w:t xml:space="preserve"> w </w:t>
      </w:r>
      <w:proofErr w:type="spellStart"/>
      <w:r>
        <w:t>klasie</w:t>
      </w:r>
      <w:proofErr w:type="spellEnd"/>
      <w:r>
        <w:t xml:space="preserve"> 4.</w:t>
      </w:r>
    </w:p>
    <w:p w:rsidR="00D6428B" w:rsidRDefault="00D6428B" w:rsidP="00D6428B">
      <w:pPr>
        <w:pStyle w:val="Nagwek2"/>
      </w:pPr>
      <w:proofErr w:type="spellStart"/>
      <w:r>
        <w:t>Ocena</w:t>
      </w:r>
      <w:proofErr w:type="spellEnd"/>
      <w:r>
        <w:t xml:space="preserve"> </w:t>
      </w:r>
      <w:proofErr w:type="spellStart"/>
      <w:r>
        <w:t>niedostateczna</w:t>
      </w:r>
      <w:proofErr w:type="spellEnd"/>
      <w:r>
        <w:t xml:space="preserve"> (1)</w:t>
      </w:r>
    </w:p>
    <w:p w:rsidR="00D6428B" w:rsidRPr="00C8285C" w:rsidRDefault="00D6428B" w:rsidP="00D6428B">
      <w:r>
        <w:t xml:space="preserve">• </w:t>
      </w:r>
      <w:proofErr w:type="spellStart"/>
      <w:r>
        <w:t>Nie</w:t>
      </w:r>
      <w:proofErr w:type="spellEnd"/>
      <w:r>
        <w:t xml:space="preserve"> </w:t>
      </w:r>
      <w:proofErr w:type="spellStart"/>
      <w:r>
        <w:t>opanował</w:t>
      </w:r>
      <w:proofErr w:type="spellEnd"/>
      <w:r>
        <w:t xml:space="preserve"> </w:t>
      </w:r>
      <w:proofErr w:type="spellStart"/>
      <w:r>
        <w:t>podstawowych</w:t>
      </w:r>
      <w:proofErr w:type="spellEnd"/>
      <w:r>
        <w:t xml:space="preserve"> </w:t>
      </w:r>
      <w:proofErr w:type="spellStart"/>
      <w:r>
        <w:t>wiadomości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umiejętności</w:t>
      </w:r>
      <w:proofErr w:type="spellEnd"/>
      <w:r>
        <w:t xml:space="preserve"> </w:t>
      </w:r>
      <w:proofErr w:type="spellStart"/>
      <w:r>
        <w:t>określonych</w:t>
      </w:r>
      <w:proofErr w:type="spellEnd"/>
      <w:r>
        <w:t xml:space="preserve"> w </w:t>
      </w:r>
      <w:proofErr w:type="spellStart"/>
      <w:r>
        <w:t>podstawie</w:t>
      </w:r>
      <w:proofErr w:type="spellEnd"/>
      <w:r>
        <w:t xml:space="preserve"> </w:t>
      </w:r>
      <w:proofErr w:type="spellStart"/>
      <w:r>
        <w:t>programowej</w:t>
      </w:r>
      <w:proofErr w:type="spellEnd"/>
      <w:r>
        <w:t xml:space="preserve"> </w:t>
      </w:r>
      <w:proofErr w:type="spellStart"/>
      <w:r>
        <w:t>niezbędnych</w:t>
      </w:r>
      <w:proofErr w:type="spellEnd"/>
      <w:r>
        <w:t xml:space="preserve"> do </w:t>
      </w:r>
      <w:proofErr w:type="spellStart"/>
      <w:r>
        <w:t>uzyskania</w:t>
      </w:r>
      <w:proofErr w:type="spellEnd"/>
      <w:r>
        <w:t xml:space="preserve"> </w:t>
      </w:r>
      <w:proofErr w:type="spellStart"/>
      <w:r>
        <w:t>oceny</w:t>
      </w:r>
      <w:proofErr w:type="spellEnd"/>
      <w:r>
        <w:t xml:space="preserve"> </w:t>
      </w:r>
      <w:proofErr w:type="spellStart"/>
      <w:r>
        <w:t>dopuszczającej</w:t>
      </w:r>
      <w:proofErr w:type="spellEnd"/>
      <w:r>
        <w:t>.</w:t>
      </w:r>
    </w:p>
    <w:p w:rsidR="0090236B" w:rsidRDefault="00945473">
      <w:pPr>
        <w:pStyle w:val="Nagwek2"/>
      </w:pPr>
      <w:r>
        <w:t>Ocena dopuszczająca (2)</w:t>
      </w:r>
    </w:p>
    <w:p w:rsidR="0090236B" w:rsidRDefault="00945473">
      <w:r>
        <w:t>• Rozróżnia elementy warsztatu przy</w:t>
      </w:r>
      <w:r w:rsidR="003729D8">
        <w:t xml:space="preserve">rodnika (np. </w:t>
      </w:r>
      <w:proofErr w:type="spellStart"/>
      <w:r w:rsidR="003729D8">
        <w:t>lupa</w:t>
      </w:r>
      <w:proofErr w:type="spellEnd"/>
      <w:r w:rsidR="003729D8">
        <w:t xml:space="preserve">, </w:t>
      </w:r>
      <w:proofErr w:type="spellStart"/>
      <w:r w:rsidR="003729D8">
        <w:t>lornetka</w:t>
      </w:r>
      <w:proofErr w:type="spellEnd"/>
      <w:r>
        <w:t xml:space="preserve">) </w:t>
      </w:r>
      <w:proofErr w:type="spellStart"/>
      <w:r>
        <w:t>i</w:t>
      </w:r>
      <w:proofErr w:type="spellEnd"/>
      <w:r>
        <w:t xml:space="preserve"> </w:t>
      </w:r>
      <w:proofErr w:type="spellStart"/>
      <w:r>
        <w:t>uczestniczy</w:t>
      </w:r>
      <w:proofErr w:type="spellEnd"/>
      <w:r>
        <w:t xml:space="preserve"> w </w:t>
      </w:r>
      <w:proofErr w:type="spellStart"/>
      <w:r>
        <w:t>prostych</w:t>
      </w:r>
      <w:proofErr w:type="spellEnd"/>
      <w:r>
        <w:t xml:space="preserve"> </w:t>
      </w:r>
      <w:proofErr w:type="spellStart"/>
      <w:r>
        <w:t>obserwacjach</w:t>
      </w:r>
      <w:proofErr w:type="spellEnd"/>
      <w:r>
        <w:t>.</w:t>
      </w:r>
    </w:p>
    <w:p w:rsidR="003729D8" w:rsidRDefault="003729D8">
      <w:r>
        <w:t xml:space="preserve">• </w:t>
      </w:r>
      <w:proofErr w:type="spellStart"/>
      <w:r>
        <w:t>Wymienia</w:t>
      </w:r>
      <w:proofErr w:type="spellEnd"/>
      <w:r>
        <w:t xml:space="preserve"> element </w:t>
      </w:r>
      <w:proofErr w:type="spellStart"/>
      <w:r>
        <w:t>przyrody</w:t>
      </w:r>
      <w:proofErr w:type="spellEnd"/>
      <w:r>
        <w:t xml:space="preserve"> </w:t>
      </w:r>
      <w:proofErr w:type="spellStart"/>
      <w:r>
        <w:t>ożywionej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nieożywionej</w:t>
      </w:r>
      <w:proofErr w:type="spellEnd"/>
      <w:r>
        <w:t>.</w:t>
      </w:r>
    </w:p>
    <w:p w:rsidR="000A058D" w:rsidRDefault="000A058D">
      <w:r>
        <w:t xml:space="preserve">• </w:t>
      </w:r>
      <w:proofErr w:type="spellStart"/>
      <w:r>
        <w:t>Zna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wyznacza</w:t>
      </w:r>
      <w:proofErr w:type="spellEnd"/>
      <w:r>
        <w:t xml:space="preserve"> </w:t>
      </w:r>
      <w:proofErr w:type="spellStart"/>
      <w:r>
        <w:t>główne</w:t>
      </w:r>
      <w:proofErr w:type="spellEnd"/>
      <w:r>
        <w:t xml:space="preserve"> </w:t>
      </w:r>
      <w:proofErr w:type="spellStart"/>
      <w:r>
        <w:t>kierunki</w:t>
      </w:r>
      <w:proofErr w:type="spellEnd"/>
      <w:r>
        <w:t xml:space="preserve"> </w:t>
      </w:r>
      <w:proofErr w:type="spellStart"/>
      <w:r>
        <w:t>geograficzne</w:t>
      </w:r>
      <w:proofErr w:type="spellEnd"/>
      <w:r>
        <w:t>.</w:t>
      </w:r>
    </w:p>
    <w:p w:rsidR="000A058D" w:rsidRDefault="000A058D">
      <w:r>
        <w:t xml:space="preserve">• </w:t>
      </w:r>
      <w:proofErr w:type="spellStart"/>
      <w:r>
        <w:t>Wskazuje</w:t>
      </w:r>
      <w:proofErr w:type="spellEnd"/>
      <w:r>
        <w:t xml:space="preserve"> </w:t>
      </w:r>
      <w:proofErr w:type="spellStart"/>
      <w:r>
        <w:t>przykłady</w:t>
      </w:r>
      <w:proofErr w:type="spellEnd"/>
      <w:r>
        <w:t xml:space="preserve"> </w:t>
      </w:r>
      <w:proofErr w:type="spellStart"/>
      <w:r>
        <w:t>ciał</w:t>
      </w:r>
      <w:proofErr w:type="spellEnd"/>
      <w:r>
        <w:t xml:space="preserve"> </w:t>
      </w:r>
      <w:proofErr w:type="spellStart"/>
      <w:r>
        <w:t>stałych</w:t>
      </w:r>
      <w:proofErr w:type="spellEnd"/>
      <w:r>
        <w:t xml:space="preserve">, </w:t>
      </w:r>
      <w:proofErr w:type="spellStart"/>
      <w:r>
        <w:t>cieczy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gazów</w:t>
      </w:r>
      <w:proofErr w:type="spellEnd"/>
      <w:r w:rsidR="00D44C56">
        <w:t>.</w:t>
      </w:r>
    </w:p>
    <w:p w:rsidR="00D44C56" w:rsidRDefault="00D44C56">
      <w:r>
        <w:t xml:space="preserve">• </w:t>
      </w:r>
      <w:proofErr w:type="spellStart"/>
      <w:r>
        <w:t>Wymienia</w:t>
      </w:r>
      <w:proofErr w:type="spellEnd"/>
      <w:r>
        <w:t xml:space="preserve"> </w:t>
      </w:r>
      <w:proofErr w:type="spellStart"/>
      <w:r>
        <w:t>stany</w:t>
      </w:r>
      <w:proofErr w:type="spellEnd"/>
      <w:r>
        <w:t xml:space="preserve"> </w:t>
      </w:r>
      <w:proofErr w:type="spellStart"/>
      <w:r>
        <w:t>sk</w:t>
      </w:r>
      <w:r w:rsidR="00387AD9">
        <w:t>upienia</w:t>
      </w:r>
      <w:proofErr w:type="spellEnd"/>
      <w:r w:rsidR="00387AD9">
        <w:t xml:space="preserve"> </w:t>
      </w:r>
      <w:proofErr w:type="spellStart"/>
      <w:r w:rsidR="00387AD9">
        <w:t>wody</w:t>
      </w:r>
      <w:proofErr w:type="spellEnd"/>
      <w:r w:rsidR="00387AD9">
        <w:t xml:space="preserve"> w </w:t>
      </w:r>
      <w:proofErr w:type="spellStart"/>
      <w:r w:rsidR="00387AD9">
        <w:t>przyrodzie</w:t>
      </w:r>
      <w:proofErr w:type="spellEnd"/>
      <w:r w:rsidR="00387AD9">
        <w:t xml:space="preserve">, </w:t>
      </w:r>
      <w:proofErr w:type="spellStart"/>
      <w:r w:rsidR="00387AD9">
        <w:t>podając</w:t>
      </w:r>
      <w:proofErr w:type="spellEnd"/>
      <w:r w:rsidR="00387AD9">
        <w:t xml:space="preserve"> </w:t>
      </w:r>
      <w:proofErr w:type="spellStart"/>
      <w:r w:rsidR="00387AD9">
        <w:t>przykłady</w:t>
      </w:r>
      <w:proofErr w:type="spellEnd"/>
      <w:r w:rsidR="00387AD9">
        <w:t>.</w:t>
      </w:r>
    </w:p>
    <w:p w:rsidR="00387AD9" w:rsidRDefault="00387AD9">
      <w:r>
        <w:t xml:space="preserve">• </w:t>
      </w:r>
      <w:proofErr w:type="spellStart"/>
      <w:r>
        <w:t>Wymienia</w:t>
      </w:r>
      <w:proofErr w:type="spellEnd"/>
      <w:r>
        <w:t xml:space="preserve"> </w:t>
      </w:r>
      <w:proofErr w:type="spellStart"/>
      <w:r>
        <w:t>składniki</w:t>
      </w:r>
      <w:proofErr w:type="spellEnd"/>
      <w:r>
        <w:t xml:space="preserve"> </w:t>
      </w:r>
      <w:proofErr w:type="spellStart"/>
      <w:r>
        <w:t>pogody</w:t>
      </w:r>
      <w:proofErr w:type="spellEnd"/>
      <w:r>
        <w:t xml:space="preserve">, </w:t>
      </w:r>
      <w:proofErr w:type="spellStart"/>
      <w:r>
        <w:t>dobiera</w:t>
      </w:r>
      <w:proofErr w:type="spellEnd"/>
      <w:r>
        <w:t xml:space="preserve"> </w:t>
      </w:r>
      <w:proofErr w:type="spellStart"/>
      <w:r>
        <w:t>odpowiednie</w:t>
      </w:r>
      <w:proofErr w:type="spellEnd"/>
      <w:r>
        <w:t xml:space="preserve"> </w:t>
      </w:r>
      <w:proofErr w:type="spellStart"/>
      <w:r>
        <w:t>przyrządy</w:t>
      </w:r>
      <w:proofErr w:type="spellEnd"/>
      <w:r>
        <w:t xml:space="preserve"> do </w:t>
      </w:r>
      <w:proofErr w:type="spellStart"/>
      <w:r>
        <w:t>pomiaru</w:t>
      </w:r>
      <w:proofErr w:type="spellEnd"/>
      <w:r>
        <w:t xml:space="preserve"> </w:t>
      </w:r>
      <w:proofErr w:type="spellStart"/>
      <w:r>
        <w:t>tych</w:t>
      </w:r>
      <w:proofErr w:type="spellEnd"/>
      <w:r>
        <w:t xml:space="preserve"> </w:t>
      </w:r>
      <w:proofErr w:type="spellStart"/>
      <w:r>
        <w:t>składników</w:t>
      </w:r>
      <w:proofErr w:type="spellEnd"/>
      <w:r>
        <w:t>.</w:t>
      </w:r>
    </w:p>
    <w:p w:rsidR="00387AD9" w:rsidRDefault="00387AD9">
      <w:r>
        <w:t xml:space="preserve">• </w:t>
      </w:r>
      <w:proofErr w:type="spellStart"/>
      <w:r>
        <w:t>Podaje</w:t>
      </w:r>
      <w:proofErr w:type="spellEnd"/>
      <w:r>
        <w:t xml:space="preserve"> </w:t>
      </w:r>
      <w:proofErr w:type="spellStart"/>
      <w:r>
        <w:t>przykłady</w:t>
      </w:r>
      <w:proofErr w:type="spellEnd"/>
      <w:r>
        <w:t xml:space="preserve"> </w:t>
      </w:r>
      <w:proofErr w:type="spellStart"/>
      <w:r>
        <w:t>zmian</w:t>
      </w:r>
      <w:proofErr w:type="spellEnd"/>
      <w:r>
        <w:t xml:space="preserve"> </w:t>
      </w:r>
      <w:proofErr w:type="spellStart"/>
      <w:r>
        <w:t>zachodzących</w:t>
      </w:r>
      <w:proofErr w:type="spellEnd"/>
      <w:r>
        <w:t xml:space="preserve"> w </w:t>
      </w:r>
      <w:proofErr w:type="spellStart"/>
      <w:r>
        <w:t>przyrodzie</w:t>
      </w:r>
      <w:proofErr w:type="spellEnd"/>
      <w:r>
        <w:t xml:space="preserve"> w </w:t>
      </w:r>
      <w:proofErr w:type="spellStart"/>
      <w:r>
        <w:t>poszczególnych</w:t>
      </w:r>
      <w:proofErr w:type="spellEnd"/>
      <w:r>
        <w:t xml:space="preserve"> </w:t>
      </w:r>
      <w:proofErr w:type="spellStart"/>
      <w:r>
        <w:t>porach</w:t>
      </w:r>
      <w:proofErr w:type="spellEnd"/>
      <w:r>
        <w:t xml:space="preserve"> </w:t>
      </w:r>
      <w:proofErr w:type="spellStart"/>
      <w:r>
        <w:t>roku</w:t>
      </w:r>
      <w:proofErr w:type="spellEnd"/>
      <w:r>
        <w:t>.</w:t>
      </w:r>
    </w:p>
    <w:p w:rsidR="00387AD9" w:rsidRDefault="00387AD9">
      <w:r>
        <w:t xml:space="preserve">• </w:t>
      </w:r>
      <w:proofErr w:type="spellStart"/>
      <w:r>
        <w:t>Zna</w:t>
      </w:r>
      <w:proofErr w:type="spellEnd"/>
      <w:r>
        <w:t xml:space="preserve"> </w:t>
      </w:r>
      <w:proofErr w:type="spellStart"/>
      <w:r>
        <w:t>czynności</w:t>
      </w:r>
      <w:proofErr w:type="spellEnd"/>
      <w:r>
        <w:t xml:space="preserve"> </w:t>
      </w:r>
      <w:proofErr w:type="spellStart"/>
      <w:r>
        <w:t>życiowe</w:t>
      </w:r>
      <w:proofErr w:type="spellEnd"/>
      <w:r>
        <w:t xml:space="preserve"> </w:t>
      </w:r>
      <w:proofErr w:type="spellStart"/>
      <w:r>
        <w:t>organizmów</w:t>
      </w:r>
      <w:proofErr w:type="spellEnd"/>
      <w:r>
        <w:t xml:space="preserve">, </w:t>
      </w:r>
      <w:proofErr w:type="spellStart"/>
      <w:r>
        <w:t>podaje</w:t>
      </w:r>
      <w:proofErr w:type="spellEnd"/>
      <w:r>
        <w:t xml:space="preserve"> </w:t>
      </w:r>
      <w:proofErr w:type="spellStart"/>
      <w:r>
        <w:t>przykłady</w:t>
      </w:r>
      <w:proofErr w:type="spellEnd"/>
      <w:r>
        <w:t>.</w:t>
      </w:r>
    </w:p>
    <w:p w:rsidR="0090236B" w:rsidRDefault="00945473">
      <w:r>
        <w:t xml:space="preserve">• </w:t>
      </w:r>
      <w:proofErr w:type="spellStart"/>
      <w:r>
        <w:t>Wskazuje</w:t>
      </w:r>
      <w:proofErr w:type="spellEnd"/>
      <w:r>
        <w:t xml:space="preserve"> </w:t>
      </w:r>
      <w:proofErr w:type="spellStart"/>
      <w:r>
        <w:t>podstawowe</w:t>
      </w:r>
      <w:proofErr w:type="spellEnd"/>
      <w:r>
        <w:t xml:space="preserve"> </w:t>
      </w:r>
      <w:proofErr w:type="spellStart"/>
      <w:r>
        <w:t>układy</w:t>
      </w:r>
      <w:proofErr w:type="spellEnd"/>
      <w:r>
        <w:t xml:space="preserve"> </w:t>
      </w:r>
      <w:proofErr w:type="spellStart"/>
      <w:r>
        <w:t>ciała</w:t>
      </w:r>
      <w:proofErr w:type="spellEnd"/>
      <w:r>
        <w:t xml:space="preserve"> (</w:t>
      </w:r>
      <w:r w:rsidR="00387AD9">
        <w:t xml:space="preserve">np. </w:t>
      </w:r>
      <w:proofErr w:type="spellStart"/>
      <w:r>
        <w:t>pokarmowy</w:t>
      </w:r>
      <w:proofErr w:type="spellEnd"/>
      <w:r>
        <w:t xml:space="preserve">, </w:t>
      </w:r>
      <w:proofErr w:type="spellStart"/>
      <w:r>
        <w:t>oddechowy</w:t>
      </w:r>
      <w:proofErr w:type="spellEnd"/>
      <w:r>
        <w:t xml:space="preserve">, </w:t>
      </w:r>
      <w:proofErr w:type="spellStart"/>
      <w:r>
        <w:t>ruchu</w:t>
      </w:r>
      <w:proofErr w:type="spellEnd"/>
      <w:r>
        <w:t>).</w:t>
      </w:r>
    </w:p>
    <w:p w:rsidR="0090236B" w:rsidRDefault="00945473">
      <w:r>
        <w:t>• Zna zasady higieny (mycie rąk, oddychanie, aktywność fizyczna).</w:t>
      </w:r>
    </w:p>
    <w:p w:rsidR="0090236B" w:rsidRDefault="00945473">
      <w:r>
        <w:t>• Podaje przykłady zwierząt i roślin z różnych środowisk.</w:t>
      </w:r>
    </w:p>
    <w:p w:rsidR="0090236B" w:rsidRDefault="00945473">
      <w:r>
        <w:t>• Odczytuje plan klasy lub sali na podstawie prostej legendy.</w:t>
      </w:r>
    </w:p>
    <w:p w:rsidR="0090236B" w:rsidRDefault="00945473">
      <w:pPr>
        <w:pStyle w:val="Nagwek2"/>
      </w:pPr>
      <w:r>
        <w:t>Ocena dostateczna (3)</w:t>
      </w:r>
    </w:p>
    <w:p w:rsidR="0090236B" w:rsidRDefault="00945473">
      <w:r>
        <w:t>• Wykonuje proste obserwacje przyrodnicze wg instrukcji.</w:t>
      </w:r>
    </w:p>
    <w:p w:rsidR="0090236B" w:rsidRDefault="00945473">
      <w:r>
        <w:t>• Wskazuje funkcję układów ciała i uzasadnia znaczenie higieny.</w:t>
      </w:r>
    </w:p>
    <w:p w:rsidR="0090236B" w:rsidRDefault="00945473">
      <w:r>
        <w:t>• Opisuje adaptacje roślin i zwierząt do środowiska.</w:t>
      </w:r>
    </w:p>
    <w:p w:rsidR="0090236B" w:rsidRDefault="00945473">
      <w:r>
        <w:t>• Lokalizuje obiekty na planie lub mapie.</w:t>
      </w:r>
    </w:p>
    <w:p w:rsidR="0090236B" w:rsidRDefault="00945473">
      <w:r>
        <w:t>• Rozpoznaje elementy krajobrazu (pagórek, rzeka, łąka).</w:t>
      </w:r>
    </w:p>
    <w:p w:rsidR="0090236B" w:rsidRDefault="00945473">
      <w:pPr>
        <w:pStyle w:val="Nagwek2"/>
      </w:pPr>
      <w:r>
        <w:t>Ocena dobra (4)</w:t>
      </w:r>
    </w:p>
    <w:p w:rsidR="0090236B" w:rsidRDefault="00945473">
      <w:r>
        <w:t>• Prowadzi zaplanowaną obserwację, formułuje wnioski.</w:t>
      </w:r>
    </w:p>
    <w:p w:rsidR="0090236B" w:rsidRDefault="00945473">
      <w:r>
        <w:lastRenderedPageBreak/>
        <w:t xml:space="preserve">• </w:t>
      </w:r>
      <w:proofErr w:type="spellStart"/>
      <w:r>
        <w:t>Wyjaśnia</w:t>
      </w:r>
      <w:proofErr w:type="spellEnd"/>
      <w:r>
        <w:t xml:space="preserve">, </w:t>
      </w:r>
      <w:proofErr w:type="spellStart"/>
      <w:r>
        <w:t>jak</w:t>
      </w:r>
      <w:proofErr w:type="spellEnd"/>
      <w:r>
        <w:t xml:space="preserve"> </w:t>
      </w:r>
      <w:proofErr w:type="spellStart"/>
      <w:r>
        <w:t>działają</w:t>
      </w:r>
      <w:proofErr w:type="spellEnd"/>
      <w:r w:rsidR="008951EC">
        <w:t xml:space="preserve"> </w:t>
      </w:r>
      <w:proofErr w:type="spellStart"/>
      <w:r w:rsidR="008951EC">
        <w:t>p</w:t>
      </w:r>
      <w:r w:rsidR="007E259B">
        <w:t>oszczególne</w:t>
      </w:r>
      <w:proofErr w:type="spellEnd"/>
      <w:r>
        <w:t xml:space="preserve"> </w:t>
      </w:r>
      <w:proofErr w:type="spellStart"/>
      <w:r>
        <w:t>układy</w:t>
      </w:r>
      <w:proofErr w:type="spellEnd"/>
      <w:r w:rsidR="007E259B">
        <w:t xml:space="preserve"> </w:t>
      </w:r>
      <w:proofErr w:type="spellStart"/>
      <w:r w:rsidR="007E259B">
        <w:t>narządów</w:t>
      </w:r>
      <w:proofErr w:type="spellEnd"/>
      <w:r>
        <w:t xml:space="preserve"> </w:t>
      </w:r>
      <w:proofErr w:type="spellStart"/>
      <w:r>
        <w:t>ciała</w:t>
      </w:r>
      <w:proofErr w:type="spellEnd"/>
      <w:r>
        <w:t xml:space="preserve"> </w:t>
      </w:r>
      <w:proofErr w:type="spellStart"/>
      <w:r w:rsidR="0015312D">
        <w:t>i</w:t>
      </w:r>
      <w:proofErr w:type="spellEnd"/>
      <w:r w:rsidR="007E259B">
        <w:t xml:space="preserve"> </w:t>
      </w:r>
      <w:proofErr w:type="spellStart"/>
      <w:r w:rsidR="007E259B">
        <w:t>jak</w:t>
      </w:r>
      <w:proofErr w:type="spellEnd"/>
      <w:r w:rsidR="007E259B">
        <w:t xml:space="preserve"> </w:t>
      </w:r>
      <w:proofErr w:type="spellStart"/>
      <w:r w:rsidR="007E259B">
        <w:t>współpracują</w:t>
      </w:r>
      <w:proofErr w:type="spellEnd"/>
      <w:r>
        <w:t>.</w:t>
      </w:r>
    </w:p>
    <w:p w:rsidR="0090236B" w:rsidRDefault="00945473">
      <w:r>
        <w:t>• Porównuje adaptacje zwierząt i roślin.</w:t>
      </w:r>
    </w:p>
    <w:p w:rsidR="0090236B" w:rsidRDefault="00945473">
      <w:r>
        <w:t>• Tworzy prosty plan klasy/boiska z legendą.</w:t>
      </w:r>
    </w:p>
    <w:p w:rsidR="0090236B" w:rsidRDefault="00945473">
      <w:r>
        <w:t>• Opisuje zmiany w krajobrazie pod wpływem środowiska.</w:t>
      </w:r>
    </w:p>
    <w:p w:rsidR="0090236B" w:rsidRDefault="00945473">
      <w:pPr>
        <w:pStyle w:val="Nagwek2"/>
      </w:pPr>
      <w:r>
        <w:t>Ocena bardzo dobra (5)</w:t>
      </w:r>
    </w:p>
    <w:p w:rsidR="0090236B" w:rsidRDefault="00945473">
      <w:r>
        <w:t>• Projektuje prostą obserwację i prezentuje wyniki w tabeli.</w:t>
      </w:r>
    </w:p>
    <w:p w:rsidR="0090236B" w:rsidRDefault="00945473">
      <w:r>
        <w:t>• Analizuje współpracę układów ciała.</w:t>
      </w:r>
    </w:p>
    <w:p w:rsidR="0090236B" w:rsidRDefault="00945473">
      <w:r>
        <w:t>• Porównuje adaptacje na różnych poziomach (płazy, ssaki).</w:t>
      </w:r>
    </w:p>
    <w:p w:rsidR="0090236B" w:rsidRDefault="00945473">
      <w:r>
        <w:t>• Odczytuje bardziej złożone mapy/plany z legendą i skalą.</w:t>
      </w:r>
    </w:p>
    <w:p w:rsidR="0090236B" w:rsidRDefault="00945473">
      <w:r>
        <w:t>• Omawia</w:t>
      </w:r>
      <w:r w:rsidR="007E259B">
        <w:t xml:space="preserve"> wpływ środowiska (np. nizin,</w:t>
      </w:r>
      <w:r>
        <w:t xml:space="preserve"> gór) na organizmy.</w:t>
      </w:r>
    </w:p>
    <w:p w:rsidR="0090236B" w:rsidRDefault="00945473">
      <w:pPr>
        <w:pStyle w:val="Nagwek2"/>
      </w:pPr>
      <w:r>
        <w:t>Ocena celująca (6)</w:t>
      </w:r>
    </w:p>
    <w:p w:rsidR="0090236B" w:rsidRDefault="00945473">
      <w:r>
        <w:t>• Samodzielnie projektuje i prowadzi eksperyment, dokumentuje obserwacje i formułuje hipotezę.</w:t>
      </w:r>
    </w:p>
    <w:p w:rsidR="0090236B" w:rsidRDefault="00945473">
      <w:r>
        <w:t>• Opisuje współpracę układów z użyciem pojęć „układ” i „funkcja”.</w:t>
      </w:r>
    </w:p>
    <w:p w:rsidR="0090236B" w:rsidRDefault="00945473">
      <w:r>
        <w:t>• Analizuje adaptacje w różnych biotopach i ich znaczenie.</w:t>
      </w:r>
    </w:p>
    <w:p w:rsidR="0090236B" w:rsidRDefault="00945473">
      <w:r>
        <w:t>• Sporządza plan z pomiarami i legendą, porównuje krajobrazy.</w:t>
      </w:r>
    </w:p>
    <w:p w:rsidR="0090236B" w:rsidRDefault="00945473">
      <w:r>
        <w:t>• Tworzy projekt edukacyjny (plakat, prezentację, wystawę).</w:t>
      </w:r>
    </w:p>
    <w:sectPr w:rsidR="0090236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58D"/>
    <w:rsid w:val="0015074B"/>
    <w:rsid w:val="0015312D"/>
    <w:rsid w:val="001550A7"/>
    <w:rsid w:val="0025781E"/>
    <w:rsid w:val="0029639D"/>
    <w:rsid w:val="00326F90"/>
    <w:rsid w:val="003729D8"/>
    <w:rsid w:val="00387AD9"/>
    <w:rsid w:val="003D0EA5"/>
    <w:rsid w:val="005B10A2"/>
    <w:rsid w:val="007E259B"/>
    <w:rsid w:val="008951EC"/>
    <w:rsid w:val="0090236B"/>
    <w:rsid w:val="00945473"/>
    <w:rsid w:val="00AA1D8D"/>
    <w:rsid w:val="00B14FF9"/>
    <w:rsid w:val="00B47730"/>
    <w:rsid w:val="00CB0664"/>
    <w:rsid w:val="00D44C56"/>
    <w:rsid w:val="00D6428B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0D6AE57-13C4-458D-81EA-DEA8B6AF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3DDBD7-2E22-45A8-B36F-86471E452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1968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PCPR GORLICE</cp:lastModifiedBy>
  <cp:revision>2</cp:revision>
  <dcterms:created xsi:type="dcterms:W3CDTF">2025-09-01T16:03:00Z</dcterms:created>
  <dcterms:modified xsi:type="dcterms:W3CDTF">2025-09-01T16:03:00Z</dcterms:modified>
  <cp:category/>
</cp:coreProperties>
</file>